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329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Ильича,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д. 9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Зильберман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Ильича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329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